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19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>АльфаСтрахование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2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Иброхимову </w:t>
      </w:r>
      <w:r>
        <w:rPr>
          <w:rStyle w:val="cat-UserDefinedgrp-2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2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страхового возмещения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регресса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«АльфаСтрахование»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Иброхимову </w:t>
      </w:r>
      <w:r>
        <w:rPr>
          <w:rStyle w:val="cat-UserDefinedgrp-23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страхового возмещения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25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Иброхимова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«АльфаСтрахование»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денежные средства в счет возмещения ущерба, выплаченные потерпевшему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дорожно-транспортн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происшестви</w:t>
      </w:r>
      <w:r>
        <w:rPr>
          <w:rFonts w:ascii="Times New Roman" w:eastAsia="Times New Roman" w:hAnsi="Times New Roman" w:cs="Times New Roman"/>
          <w:sz w:val="26"/>
          <w:szCs w:val="26"/>
        </w:rPr>
        <w:t>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2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Style w:val="cat-UserDefinedgrp-28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всего взыскать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  </w:t>
      </w:r>
      <w:r>
        <w:rPr>
          <w:rStyle w:val="cat-UserDefinedgrp-30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1rplc-35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.Думлер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32rplc-38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0">
    <w:name w:val="cat-UserDefined grp-19 rplc-0"/>
    <w:basedOn w:val="DefaultParagraphFont"/>
  </w:style>
  <w:style w:type="character" w:customStyle="1" w:styleId="cat-UserDefinedgrp-20rplc-7">
    <w:name w:val="cat-UserDefined grp-20 rplc-7"/>
    <w:basedOn w:val="DefaultParagraphFont"/>
  </w:style>
  <w:style w:type="character" w:customStyle="1" w:styleId="cat-UserDefinedgrp-21rplc-9">
    <w:name w:val="cat-UserDefined grp-21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2rplc-14">
    <w:name w:val="cat-UserDefined grp-22 rplc-14"/>
    <w:basedOn w:val="DefaultParagraphFont"/>
  </w:style>
  <w:style w:type="character" w:customStyle="1" w:styleId="cat-UserDefinedgrp-23rplc-19">
    <w:name w:val="cat-UserDefined grp-23 rplc-19"/>
    <w:basedOn w:val="DefaultParagraphFont"/>
  </w:style>
  <w:style w:type="character" w:customStyle="1" w:styleId="cat-UserDefinedgrp-25rplc-20">
    <w:name w:val="cat-UserDefined grp-25 rplc-20"/>
    <w:basedOn w:val="DefaultParagraphFont"/>
  </w:style>
  <w:style w:type="character" w:customStyle="1" w:styleId="cat-UserDefinedgrp-26rplc-22">
    <w:name w:val="cat-UserDefined grp-26 rplc-22"/>
    <w:basedOn w:val="DefaultParagraphFont"/>
  </w:style>
  <w:style w:type="character" w:customStyle="1" w:styleId="cat-UserDefinedgrp-27rplc-26">
    <w:name w:val="cat-UserDefined grp-27 rplc-26"/>
    <w:basedOn w:val="DefaultParagraphFont"/>
  </w:style>
  <w:style w:type="character" w:customStyle="1" w:styleId="cat-UserDefinedgrp-28rplc-28">
    <w:name w:val="cat-UserDefined grp-28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0rplc-33">
    <w:name w:val="cat-UserDefined grp-30 rplc-33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UserDefinedgrp-32rplc-38">
    <w:name w:val="cat-UserDefined grp-32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